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2FFE" w14:textId="77777777" w:rsidR="00E04E75" w:rsidRDefault="00000000">
      <w:pPr>
        <w:pStyle w:val="Title"/>
      </w:pPr>
      <w:r>
        <w:t>Your Article Title Here</w:t>
      </w:r>
    </w:p>
    <w:p w14:paraId="0E63F8D8" w14:textId="77777777" w:rsidR="00E04E75" w:rsidRPr="00B169BF" w:rsidRDefault="00000000">
      <w:pPr>
        <w:spacing w:after="40"/>
        <w:jc w:val="center"/>
        <w:rPr>
          <w:rFonts w:cs="Times New Roman"/>
        </w:rPr>
      </w:pPr>
      <w:r>
        <w:rPr>
          <w:rFonts w:cs="Times New Roman"/>
          <w:b/>
          <w:sz w:val="24"/>
        </w:rPr>
        <w:t>First Author</w:t>
      </w:r>
      <w:r>
        <w:rPr>
          <w:rFonts w:cs="Times New Roman"/>
          <w:sz w:val="16"/>
          <w:vertAlign w:val="superscript"/>
        </w:rPr>
        <w:t>1*</w:t>
      </w:r>
      <w:r>
        <w:rPr>
          <w:rFonts w:cs="Times New Roman"/>
          <w:sz w:val="24"/>
        </w:rPr>
        <w:t xml:space="preserve">, </w:t>
      </w:r>
      <w:r>
        <w:rPr>
          <w:rFonts w:cs="Times New Roman"/>
          <w:b/>
          <w:sz w:val="24"/>
        </w:rPr>
        <w:t>Second Author</w:t>
      </w:r>
      <w:r>
        <w:rPr>
          <w:rFonts w:cs="Times New Roman"/>
          <w:sz w:val="16"/>
          <w:vertAlign w:val="superscript"/>
        </w:rPr>
        <w:t>2</w:t>
      </w:r>
      <w:r>
        <w:rPr>
          <w:rFonts w:cs="Times New Roman"/>
          <w:sz w:val="24"/>
        </w:rPr>
        <w:t xml:space="preserve">, and </w:t>
      </w:r>
      <w:r>
        <w:rPr>
          <w:rFonts w:cs="Times New Roman"/>
          <w:b/>
          <w:sz w:val="24"/>
        </w:rPr>
        <w:t>Third Author</w:t>
      </w:r>
      <w:r>
        <w:rPr>
          <w:rFonts w:cs="Times New Roman"/>
          <w:sz w:val="16"/>
          <w:vertAlign w:val="superscript"/>
        </w:rPr>
        <w:t>3</w:t>
      </w:r>
    </w:p>
    <w:p w14:paraId="2C4E3A95" w14:textId="77777777" w:rsidR="00E04E75" w:rsidRPr="00B169BF" w:rsidRDefault="00000000">
      <w:pPr>
        <w:spacing w:after="0"/>
        <w:jc w:val="center"/>
        <w:rPr>
          <w:rFonts w:cs="Times New Roman"/>
        </w:rPr>
      </w:pPr>
      <w:r>
        <w:rPr>
          <w:rFonts w:cs="Times New Roman"/>
          <w:sz w:val="16"/>
          <w:vertAlign w:val="superscript"/>
        </w:rPr>
        <w:t>1</w:t>
      </w:r>
      <w:r>
        <w:rPr>
          <w:rFonts w:cs="Times New Roman"/>
          <w:color w:val="404040"/>
          <w:sz w:val="20"/>
        </w:rPr>
        <w:t xml:space="preserve"> First Author Institution, Department, City, State, Country. ORCID: 0000-0000-0000-0000.</w:t>
      </w:r>
    </w:p>
    <w:p w14:paraId="502A1DE0" w14:textId="77777777" w:rsidR="00E04E75" w:rsidRPr="00B169BF" w:rsidRDefault="00000000">
      <w:pPr>
        <w:spacing w:after="0"/>
        <w:jc w:val="center"/>
        <w:rPr>
          <w:rFonts w:cs="Times New Roman"/>
        </w:rPr>
      </w:pPr>
      <w:r>
        <w:rPr>
          <w:rFonts w:cs="Times New Roman"/>
          <w:sz w:val="16"/>
          <w:vertAlign w:val="superscript"/>
        </w:rPr>
        <w:t>2</w:t>
      </w:r>
      <w:r>
        <w:rPr>
          <w:rFonts w:cs="Times New Roman"/>
          <w:color w:val="404040"/>
          <w:sz w:val="20"/>
        </w:rPr>
        <w:t xml:space="preserve"> Second Author Institution, Department, City, State, Country. ORCID: 0000-0000-0000-0000.</w:t>
      </w:r>
    </w:p>
    <w:p w14:paraId="7AC8F99B" w14:textId="77777777" w:rsidR="00E04E75" w:rsidRPr="00B169BF" w:rsidRDefault="00000000">
      <w:pPr>
        <w:spacing w:after="0"/>
        <w:jc w:val="center"/>
        <w:rPr>
          <w:rFonts w:cs="Times New Roman"/>
        </w:rPr>
      </w:pPr>
      <w:r>
        <w:rPr>
          <w:rFonts w:cs="Times New Roman"/>
          <w:sz w:val="16"/>
          <w:vertAlign w:val="superscript"/>
        </w:rPr>
        <w:t>3</w:t>
      </w:r>
      <w:r>
        <w:rPr>
          <w:rFonts w:cs="Times New Roman"/>
          <w:color w:val="404040"/>
          <w:sz w:val="20"/>
        </w:rPr>
        <w:t xml:space="preserve"> Third Author Institution, Department, City, State, Country. ORCID: 0000-0000-0000-0000.</w:t>
      </w:r>
    </w:p>
    <w:p w14:paraId="0B1CAA58" w14:textId="77777777" w:rsidR="00E04E75" w:rsidRPr="00B169BF" w:rsidRDefault="00000000">
      <w:pPr>
        <w:spacing w:after="80"/>
        <w:jc w:val="center"/>
        <w:rPr>
          <w:rFonts w:cs="Times New Roman"/>
        </w:rPr>
      </w:pPr>
      <w:r>
        <w:rPr>
          <w:rFonts w:cs="Times New Roman"/>
          <w:i/>
          <w:color w:val="404040"/>
          <w:sz w:val="20"/>
        </w:rPr>
        <w:t xml:space="preserve">*Corresponding author: </w:t>
      </w:r>
      <w:r>
        <w:rPr>
          <w:rFonts w:cs="Times New Roman"/>
          <w:color w:val="404040"/>
          <w:sz w:val="20"/>
        </w:rPr>
        <w:t>corresponding.author@institution.edu</w:t>
      </w:r>
    </w:p>
    <w:p w14:paraId="65BFAF55" w14:textId="77777777" w:rsidR="00E04E75" w:rsidRPr="00B169BF" w:rsidRDefault="00E04E75">
      <w:pPr>
        <w:spacing w:after="0"/>
        <w:rPr>
          <w:rFonts w:cs="Times New Roman"/>
        </w:rPr>
      </w:pPr>
    </w:p>
    <w:p w14:paraId="6FF3BF5D" w14:textId="77777777" w:rsidR="00C76102" w:rsidRPr="00B169BF" w:rsidRDefault="00C76102" w:rsidP="00C76102">
      <w:pPr>
        <w:spacing w:after="80"/>
        <w:rPr>
          <w:rFonts w:cs="Times New Roman"/>
        </w:rPr>
      </w:pPr>
      <w:r>
        <w:rPr>
          <w:rFonts w:cs="Times New Roman"/>
          <w:b/>
          <w:color w:val="1F3864"/>
          <w:sz w:val="26"/>
        </w:rPr>
        <w:t>Abstract</w:t>
      </w:r>
    </w:p>
    <w:p w14:paraId="49B7181C" w14:textId="7501425A" w:rsidR="00C76102" w:rsidRPr="00B169BF" w:rsidRDefault="00C76102" w:rsidP="00C76102">
      <w:pPr>
        <w:spacing w:before="160" w:after="240"/>
        <w:rPr>
          <w:rFonts w:cs="Times New Roman"/>
        </w:rPr>
      </w:pPr>
      <w:r>
        <w:rPr>
          <w:rFonts w:cs="Times New Roman"/>
          <w:i/>
          <w:color w:val="404040"/>
        </w:rPr>
        <w:t>Provide an abstract of no more than 250 words. Explain the main contributions of your article without including material absent from the main text. The abstract should be concise and provide readers with an overview of research objectives, methodology, key findings, and implications for AI governance.</w:t>
      </w:r>
    </w:p>
    <w:p w14:paraId="122B2B24" w14:textId="77777777" w:rsidR="00E04E75" w:rsidRPr="00B169BF" w:rsidRDefault="00000000">
      <w:pPr>
        <w:spacing w:before="160" w:after="120"/>
        <w:rPr>
          <w:rFonts w:cs="Times New Roman"/>
        </w:rPr>
      </w:pPr>
      <w:r>
        <w:rPr>
          <w:rFonts w:cs="Times New Roman"/>
          <w:b/>
          <w:color w:val="1F3864"/>
        </w:rPr>
        <w:t xml:space="preserve">Keywords: </w:t>
      </w:r>
      <w:r>
        <w:rPr>
          <w:rFonts w:cs="Times New Roman"/>
        </w:rPr>
        <w:t>Artificial Intelligence, AI Governance, Ethics, Policy, Regulation</w:t>
      </w:r>
    </w:p>
    <w:p w14:paraId="1D22C7E4" w14:textId="77777777" w:rsidR="00E04E75" w:rsidRPr="00B169BF" w:rsidRDefault="00000000">
      <w:pPr>
        <w:rPr>
          <w:rFonts w:cs="Times New Roman"/>
        </w:rPr>
      </w:pPr>
      <w:r>
        <w:rPr>
          <w:rFonts w:cs="Times New Roman"/>
        </w:rPr>
        <w:br w:type="page"/>
      </w:r>
    </w:p>
    <w:p w14:paraId="5A5B3810" w14:textId="77777777" w:rsidR="00E04E75" w:rsidRDefault="00000000">
      <w:pPr>
        <w:pStyle w:val="Heading1"/>
      </w:pPr>
      <w:r>
        <w:lastRenderedPageBreak/>
        <w:t>1 Introduction</w:t>
      </w:r>
    </w:p>
    <w:p w14:paraId="7882AD87" w14:textId="111F2AF9" w:rsidR="00E04E75" w:rsidRDefault="00000000">
      <w:r>
        <w:rPr>
          <w:i/>
          <w:color w:val="404040"/>
        </w:rPr>
        <w:t>Provide context for your research, establish the significance of the problem you are addressing, and outline the structure of your paper. Engage readers and clearly state your research questions or objectives. In-text citations use bracketed numeric form: [1], [1, 3, 7], or [1-4]. Authors’ surnames do not appear in the citation marker. Each bracket number corresponds to the source’s alphabetical position in the References list, not the order in which it is first cited—confirm numbering against the References list before finalizing the manuscript.</w:t>
      </w:r>
    </w:p>
    <w:p w14:paraId="48480D94" w14:textId="77777777" w:rsidR="00E04E75" w:rsidRDefault="00000000">
      <w:pPr>
        <w:pStyle w:val="Heading2"/>
      </w:pPr>
      <w:r>
        <w:t>1.1 Background and Motivation</w:t>
      </w:r>
    </w:p>
    <w:p w14:paraId="0F3DB239" w14:textId="77777777" w:rsidR="00E04E75" w:rsidRDefault="00000000">
      <w:r>
        <w:rPr>
          <w:i/>
          <w:color w:val="404040"/>
        </w:rPr>
        <w:t>Discuss the background context that motivates your research. What gap in the literature or practice are you addressing? Why is this important for AI governance? Reference foundational work [1] and contemporary scholarship [2, 3] as appropriate.</w:t>
      </w:r>
    </w:p>
    <w:p w14:paraId="4CEAE4CF" w14:textId="77777777" w:rsidR="00E04E75" w:rsidRDefault="00000000">
      <w:pPr>
        <w:pStyle w:val="Heading2"/>
      </w:pPr>
      <w:r>
        <w:t>1.2 Research Questions</w:t>
      </w:r>
    </w:p>
    <w:p w14:paraId="6A58CA90" w14:textId="77777777" w:rsidR="00E04E75" w:rsidRDefault="00000000">
      <w:r>
        <w:rPr>
          <w:i/>
          <w:color w:val="404040"/>
        </w:rPr>
        <w:t>State your research questions or hypotheses. What specific aspects of AI governance are you investigating?</w:t>
      </w:r>
    </w:p>
    <w:p w14:paraId="6B5FEFB2" w14:textId="77777777" w:rsidR="00E04E75" w:rsidRDefault="00000000">
      <w:pPr>
        <w:pStyle w:val="Heading1"/>
      </w:pPr>
      <w:r>
        <w:t>2 Literature Review</w:t>
      </w:r>
    </w:p>
    <w:p w14:paraId="5A7B6364" w14:textId="4E8964C9" w:rsidR="00E04E75" w:rsidRDefault="00000000">
      <w:r>
        <w:rPr>
          <w:i/>
          <w:color w:val="404040"/>
        </w:rPr>
        <w:t xml:space="preserve">Review prior work in AI governance, ethics, policy, or related technical domains. Identify how your work builds upon or differs from existing research. Organize this section thematically rather than chronologically. Multiple citations to a single source reuse the same number </w:t>
      </w:r>
      <w:r w:rsidR="00973590">
        <w:rPr>
          <w:i/>
          <w:color w:val="404040"/>
        </w:rPr>
        <w:t>across all references</w:t>
      </w:r>
      <w:r>
        <w:rPr>
          <w:i/>
          <w:color w:val="404040"/>
        </w:rPr>
        <w:t>.</w:t>
      </w:r>
    </w:p>
    <w:p w14:paraId="4AA0EA8A" w14:textId="77777777" w:rsidR="00E04E75" w:rsidRDefault="00000000">
      <w:pPr>
        <w:pStyle w:val="Heading1"/>
      </w:pPr>
      <w:r>
        <w:t>3 Methodology</w:t>
      </w:r>
    </w:p>
    <w:p w14:paraId="1A52899A" w14:textId="77777777" w:rsidR="00E04E75" w:rsidRDefault="00000000">
      <w:r>
        <w:rPr>
          <w:i/>
          <w:color w:val="404040"/>
        </w:rPr>
        <w:t>Describe your research methodology. This may include:</w:t>
      </w:r>
    </w:p>
    <w:p w14:paraId="6B7587C6" w14:textId="77777777" w:rsidR="00E04E75" w:rsidRDefault="00000000">
      <w:pPr>
        <w:pStyle w:val="ListBullet"/>
      </w:pPr>
      <w:r>
        <w:t>Empirical studies and data collection methods</w:t>
      </w:r>
    </w:p>
    <w:p w14:paraId="16E6A4ED" w14:textId="77777777" w:rsidR="00E04E75" w:rsidRDefault="00000000">
      <w:pPr>
        <w:pStyle w:val="ListBullet"/>
      </w:pPr>
      <w:r>
        <w:t>Theoretical frameworks and analytical approaches</w:t>
      </w:r>
    </w:p>
    <w:p w14:paraId="2951E474" w14:textId="77777777" w:rsidR="00E04E75" w:rsidRDefault="00000000">
      <w:pPr>
        <w:pStyle w:val="ListBullet"/>
      </w:pPr>
      <w:r>
        <w:t>Case studies or comparative analyses</w:t>
      </w:r>
    </w:p>
    <w:p w14:paraId="45B5ED23" w14:textId="77777777" w:rsidR="00E04E75" w:rsidRDefault="00000000">
      <w:pPr>
        <w:pStyle w:val="ListBullet"/>
      </w:pPr>
      <w:r>
        <w:t>Technical implementations or simulations</w:t>
      </w:r>
    </w:p>
    <w:p w14:paraId="6F573DFD" w14:textId="77777777" w:rsidR="00E04E75" w:rsidRDefault="00000000">
      <w:pPr>
        <w:pStyle w:val="Heading2"/>
      </w:pPr>
      <w:r>
        <w:t>3.1 Data Collection</w:t>
      </w:r>
    </w:p>
    <w:p w14:paraId="00F210CB" w14:textId="77777777" w:rsidR="00E04E75" w:rsidRDefault="00000000">
      <w:r>
        <w:rPr>
          <w:i/>
          <w:color w:val="404040"/>
        </w:rPr>
        <w:t>If applicable, describe how you collected data, including sample size, selection criteria, and ethical considerations.</w:t>
      </w:r>
    </w:p>
    <w:p w14:paraId="617AF537" w14:textId="77777777" w:rsidR="00E04E75" w:rsidRDefault="00000000">
      <w:pPr>
        <w:pStyle w:val="Heading2"/>
      </w:pPr>
      <w:r>
        <w:t>3.2 Analysis Framework</w:t>
      </w:r>
    </w:p>
    <w:p w14:paraId="451E2509" w14:textId="77777777" w:rsidR="00E04E75" w:rsidRDefault="00000000">
      <w:r>
        <w:rPr>
          <w:i/>
          <w:color w:val="404040"/>
        </w:rPr>
        <w:t>Explain your analytical framework or the methods you used to analyze data or develop arguments.</w:t>
      </w:r>
    </w:p>
    <w:p w14:paraId="307F9859" w14:textId="77777777" w:rsidR="00E04E75" w:rsidRDefault="00000000">
      <w:pPr>
        <w:pStyle w:val="Heading1"/>
      </w:pPr>
      <w:r>
        <w:lastRenderedPageBreak/>
        <w:t>4 Results</w:t>
      </w:r>
    </w:p>
    <w:p w14:paraId="2A044C26" w14:textId="77777777" w:rsidR="00E04E75" w:rsidRDefault="00000000">
      <w:r>
        <w:rPr>
          <w:i/>
          <w:color w:val="404040"/>
        </w:rPr>
        <w:t>Present your findings clearly and objectively. Use tables, figures, and equations where appropriate to illustrate key results.</w:t>
      </w:r>
    </w:p>
    <w:p w14:paraId="01EA2207" w14:textId="77777777" w:rsidR="00E04E75" w:rsidRDefault="00000000">
      <w:pPr>
        <w:pStyle w:val="Heading2"/>
      </w:pPr>
      <w:r>
        <w:t>4.1 Key Findings</w:t>
      </w:r>
    </w:p>
    <w:p w14:paraId="0E282051" w14:textId="77777777" w:rsidR="00E04E75" w:rsidRDefault="00000000">
      <w:r>
        <w:rPr>
          <w:i/>
          <w:color w:val="404040"/>
        </w:rPr>
        <w:t>Summarize your main findings. What did you discover? What patterns emerged?</w:t>
      </w:r>
    </w:p>
    <w:p w14:paraId="346C78A1" w14:textId="77777777" w:rsidR="00E04E75" w:rsidRDefault="00000000">
      <w:pPr>
        <w:pStyle w:val="Heading2"/>
      </w:pPr>
      <w:r>
        <w:t>4.2 Statistical Analysis</w:t>
      </w:r>
    </w:p>
    <w:p w14:paraId="405C819E" w14:textId="77777777" w:rsidR="00E04E75" w:rsidRDefault="00000000">
      <w:r>
        <w:rPr>
          <w:i/>
          <w:color w:val="404040"/>
        </w:rPr>
        <w:t>If applicable, present statistical analyses with appropriate equations, confidence intervals, and effect sizes.</w:t>
      </w:r>
    </w:p>
    <w:p w14:paraId="37E56F07" w14:textId="77777777" w:rsidR="00E04E75" w:rsidRDefault="00000000">
      <w:pPr>
        <w:pStyle w:val="Heading1"/>
      </w:pPr>
      <w:r>
        <w:t>5 Discussion</w:t>
      </w:r>
    </w:p>
    <w:p w14:paraId="77E13735" w14:textId="77777777" w:rsidR="00E04E75" w:rsidRDefault="00000000">
      <w:r>
        <w:rPr>
          <w:i/>
          <w:color w:val="404040"/>
        </w:rPr>
        <w:t>Interpret your results in the context of your research questions and the broader AI governance landscape. What do your findings mean? How do they contribute to theory and practice?</w:t>
      </w:r>
    </w:p>
    <w:p w14:paraId="160FDA07" w14:textId="77777777" w:rsidR="00E04E75" w:rsidRDefault="00000000">
      <w:pPr>
        <w:pStyle w:val="Heading2"/>
      </w:pPr>
      <w:r>
        <w:t>5.1 Policy Implications</w:t>
      </w:r>
    </w:p>
    <w:p w14:paraId="792BF610" w14:textId="77777777" w:rsidR="00E04E75" w:rsidRDefault="00000000">
      <w:r>
        <w:rPr>
          <w:i/>
          <w:color w:val="404040"/>
        </w:rPr>
        <w:t>Discuss the policy implications of your work. How might your findings inform AI governance frameworks, regulations, or practices?</w:t>
      </w:r>
    </w:p>
    <w:p w14:paraId="268BB482" w14:textId="77777777" w:rsidR="00E04E75" w:rsidRDefault="00000000">
      <w:pPr>
        <w:pStyle w:val="Heading2"/>
      </w:pPr>
      <w:r>
        <w:t>5.2 Practice Implications</w:t>
      </w:r>
    </w:p>
    <w:p w14:paraId="589899E5" w14:textId="77777777" w:rsidR="00E04E75" w:rsidRDefault="00000000">
      <w:r>
        <w:rPr>
          <w:i/>
          <w:color w:val="404040"/>
        </w:rPr>
        <w:t>What practical recommendations emerge from your research? How can practitioners, developers, or organizations apply your findings?</w:t>
      </w:r>
    </w:p>
    <w:p w14:paraId="7154C8A5" w14:textId="77777777" w:rsidR="00E04E75" w:rsidRDefault="00000000">
      <w:pPr>
        <w:pStyle w:val="Heading2"/>
      </w:pPr>
      <w:r>
        <w:t>5.3 Limitations</w:t>
      </w:r>
    </w:p>
    <w:p w14:paraId="5CA255B4" w14:textId="77777777" w:rsidR="00E04E75" w:rsidRDefault="00000000">
      <w:r>
        <w:rPr>
          <w:i/>
          <w:color w:val="404040"/>
        </w:rPr>
        <w:t>Acknowledge the limitations of your study. What constraints affected your research? What cautions should readers keep in mind when interpreting your results?</w:t>
      </w:r>
    </w:p>
    <w:p w14:paraId="5ABECCA8" w14:textId="77777777" w:rsidR="00E04E75" w:rsidRDefault="00000000">
      <w:pPr>
        <w:pStyle w:val="Heading1"/>
      </w:pPr>
      <w:r>
        <w:t>6 Conclusion</w:t>
      </w:r>
    </w:p>
    <w:p w14:paraId="64BE22F1" w14:textId="77777777" w:rsidR="00E04E75" w:rsidRDefault="00000000">
      <w:r>
        <w:rPr>
          <w:i/>
          <w:color w:val="404040"/>
        </w:rPr>
        <w:t>Summarize your main contributions and their significance for AI governance. Highlight the key takeaways and suggest directions for future research. The conclusion should be substantively distinct from the abstract.</w:t>
      </w:r>
    </w:p>
    <w:p w14:paraId="6D4F768D" w14:textId="77777777" w:rsidR="00E04E75" w:rsidRDefault="00000000">
      <w:pPr>
        <w:pStyle w:val="Heading2"/>
      </w:pPr>
      <w:r>
        <w:t>6.1 Future Work</w:t>
      </w:r>
    </w:p>
    <w:p w14:paraId="1C83FADB" w14:textId="77777777" w:rsidR="00E04E75" w:rsidRDefault="00000000">
      <w:r>
        <w:rPr>
          <w:i/>
          <w:color w:val="404040"/>
        </w:rPr>
        <w:t>What questions remain unanswered? What new research directions does your work open?</w:t>
      </w:r>
    </w:p>
    <w:p w14:paraId="0E3B7250" w14:textId="77777777" w:rsidR="00E04E75" w:rsidRDefault="00000000">
      <w:pPr>
        <w:pStyle w:val="Heading1"/>
      </w:pPr>
      <w:r>
        <w:lastRenderedPageBreak/>
        <w:t>References</w:t>
      </w:r>
    </w:p>
    <w:p w14:paraId="199D16DF" w14:textId="13C19FE8" w:rsidR="00E04E75" w:rsidRDefault="00000000">
      <w:r>
        <w:rPr>
          <w:i/>
          <w:color w:val="404040"/>
        </w:rPr>
        <w:t>References use Option C-2 formatting: APA 7 element conventions wrapped in IEEE-style bracketed numbering. The reference list is sorted alphabetically by first author surname (or by organization name for institutional sources), and bracket numbers [1], [2], [3]… are assigned according to that alphabetical position rather than the order of first appearance in the manuscript body. Each entry uses hanging indent. The three examples below illustrate journal articles, conference proceedings, and institutional documents, alphabetized accordingly.</w:t>
      </w:r>
    </w:p>
    <w:p w14:paraId="491D365C" w14:textId="77777777" w:rsidR="00E04E75" w:rsidRDefault="00000000">
      <w:pPr>
        <w:pStyle w:val="ReferenceEntry"/>
      </w:pPr>
      <w:r>
        <w:t>[1] International Organization for Standardization. (2023). ISO/IEC 42001:2023 — Information technology — Artificial intelligence — Management system. ISO. https://www.iso.org/standard/81230.html</w:t>
      </w:r>
    </w:p>
    <w:p w14:paraId="52420095" w14:textId="77777777" w:rsidR="00E04E75" w:rsidRDefault="00000000">
      <w:pPr>
        <w:pStyle w:val="ReferenceEntry"/>
      </w:pPr>
      <w:r>
        <w:t xml:space="preserve">[2] Mitchell, M., Wu, S., Zaldivar, A., Barnes, P., Vasserman, L., Hutchinson, B., Spitzer, E., Raji, I. D., &amp; Gebru, T. (2019). Model cards for model reporting. </w:t>
      </w:r>
      <w:r>
        <w:rPr>
          <w:i/>
        </w:rPr>
        <w:t>Proceedings of the Conference on Fairness, Accountability, and Transparency</w:t>
      </w:r>
      <w:r>
        <w:t>, 220–229. https://doi.org/10.1145/3287560.3287596</w:t>
      </w:r>
    </w:p>
    <w:p w14:paraId="3A831824" w14:textId="77777777" w:rsidR="00E04E75" w:rsidRDefault="00000000">
      <w:pPr>
        <w:pStyle w:val="ReferenceEntry"/>
      </w:pPr>
      <w:r>
        <w:t xml:space="preserve">[3] Smith, J., &amp; Jones, K. (2020). Algorithmic accountability in public-sector AI deployment. </w:t>
      </w:r>
      <w:r>
        <w:rPr>
          <w:i/>
        </w:rPr>
        <w:t>Journal of AI Governance, 5</w:t>
      </w:r>
      <w:r>
        <w:t>(2), 113–142. https://doi.org/10.1234/jaig.2020.0213</w:t>
      </w:r>
    </w:p>
    <w:p w14:paraId="00BB4649" w14:textId="77777777" w:rsidR="00E04E75" w:rsidRDefault="00000000">
      <w:pPr>
        <w:pStyle w:val="Heading1"/>
      </w:pPr>
      <w:r>
        <w:t>About the Authors</w:t>
      </w:r>
    </w:p>
    <w:p w14:paraId="2B841059" w14:textId="77777777" w:rsidR="00E04E75" w:rsidRDefault="00000000">
      <w:r>
        <w:rPr>
          <w:i/>
          <w:color w:val="404040"/>
        </w:rPr>
        <w:t>Provide brief biographical information for each author, including current position, research interests, and relevant expertise. Keep each bio to 2–3 sentences.</w:t>
      </w:r>
    </w:p>
    <w:p w14:paraId="0473F829" w14:textId="77777777" w:rsidR="00E04E75" w:rsidRDefault="00000000">
      <w:r>
        <w:t>First Author is a [position] at [institution]. Their research focuses on [research areas]. ORCID: 0000-0000-0000-0000.</w:t>
      </w:r>
    </w:p>
    <w:p w14:paraId="7003E2FE" w14:textId="77777777" w:rsidR="00E04E75" w:rsidRDefault="00000000">
      <w:r>
        <w:t>Second Author is a [position] at [institution] specializing in [areas of expertise].</w:t>
      </w:r>
    </w:p>
    <w:p w14:paraId="60282544" w14:textId="5795602D" w:rsidR="00E04E75" w:rsidRDefault="005257C9">
      <w:r>
        <w:t>The third author is a [position] at [institution] with expertise in [research focus].</w:t>
      </w:r>
    </w:p>
    <w:p w14:paraId="7F2A9504" w14:textId="77777777" w:rsidR="00E04E75" w:rsidRDefault="00000000">
      <w:pPr>
        <w:pStyle w:val="Heading1"/>
      </w:pPr>
      <w:r>
        <w:t>Author Contributions</w:t>
      </w:r>
    </w:p>
    <w:p w14:paraId="1FA3A933" w14:textId="55F7F645" w:rsidR="00E04E75" w:rsidRDefault="00000000">
      <w:r>
        <w:rPr>
          <w:i/>
          <w:color w:val="404040"/>
        </w:rPr>
        <w:t>Following the CRediT (Contributor Roles Taxonomy), specify each author’s contribution by initials.</w:t>
      </w:r>
    </w:p>
    <w:p w14:paraId="649ECEFC" w14:textId="77777777" w:rsidR="00E04E75" w:rsidRDefault="00000000">
      <w:r>
        <w:t>Conceptualization: [initials]; Methodology: [initials]; Software: [initials]; Validation: [initials]; Formal analysis: [initials]; Investigation: [initials]; Resources: [initials]; Data curation: [initials]; Writing—original draft: [initials]; Writing—review and editing: [initials]; Visualization: [initials]; Supervision: [initials]; Project administration: [initials]; Funding acquisition: [initials]. All authors have read and agreed to the published version of the manuscript.</w:t>
      </w:r>
    </w:p>
    <w:p w14:paraId="3B7781FF" w14:textId="77777777" w:rsidR="00E04E75" w:rsidRDefault="00000000">
      <w:pPr>
        <w:pStyle w:val="Heading1"/>
      </w:pPr>
      <w:r>
        <w:t>Funding Statement</w:t>
      </w:r>
    </w:p>
    <w:p w14:paraId="72C2F56A" w14:textId="726DB0EE" w:rsidR="00E04E75" w:rsidRDefault="00000000">
      <w:r>
        <w:rPr>
          <w:i/>
          <w:color w:val="404040"/>
        </w:rPr>
        <w:t>Disclose all funding sources. If no funding was received, state: “This research received no external funding.”</w:t>
      </w:r>
    </w:p>
    <w:p w14:paraId="3C4DE549" w14:textId="77777777" w:rsidR="00E04E75" w:rsidRDefault="00000000">
      <w:r>
        <w:t>This research was funded by [funding agency], grant number [grant number].</w:t>
      </w:r>
    </w:p>
    <w:p w14:paraId="1361EC14" w14:textId="77777777" w:rsidR="00E04E75" w:rsidRDefault="00000000">
      <w:pPr>
        <w:pStyle w:val="Heading1"/>
      </w:pPr>
      <w:r>
        <w:lastRenderedPageBreak/>
        <w:t>Institutional Review Board Statement</w:t>
      </w:r>
    </w:p>
    <w:p w14:paraId="2EAA647A" w14:textId="4750050B" w:rsidR="00E04E75" w:rsidRDefault="00000000">
      <w:r>
        <w:rPr>
          <w:i/>
          <w:color w:val="404040"/>
        </w:rPr>
        <w:t>If applicable: “The study was conducted in accordance with the Declaration of Helsinki and approved by the Institutional Review Board of [institution name] (protocol code [number] and date of approval).” Otherwise: “Not applicable.”</w:t>
      </w:r>
    </w:p>
    <w:p w14:paraId="59DD7269" w14:textId="77777777" w:rsidR="00E04E75" w:rsidRDefault="00000000">
      <w:r>
        <w:t>Not applicable.</w:t>
      </w:r>
    </w:p>
    <w:p w14:paraId="1F7B1B09" w14:textId="77777777" w:rsidR="00E04E75" w:rsidRDefault="00000000">
      <w:pPr>
        <w:pStyle w:val="Heading1"/>
      </w:pPr>
      <w:r>
        <w:t>Informed Consent Statement</w:t>
      </w:r>
    </w:p>
    <w:p w14:paraId="50C8E988" w14:textId="20FF55D4" w:rsidR="00E04E75" w:rsidRDefault="00000000">
      <w:r>
        <w:rPr>
          <w:i/>
          <w:color w:val="404040"/>
        </w:rPr>
        <w:t>If applicable: “Informed consent was obtained from all subjects involved in the study.” Otherwise: “Not applicable.”</w:t>
      </w:r>
    </w:p>
    <w:p w14:paraId="46B3E843" w14:textId="77777777" w:rsidR="00E04E75" w:rsidRDefault="00000000">
      <w:r>
        <w:t>Not applicable.</w:t>
      </w:r>
    </w:p>
    <w:p w14:paraId="7EE234B8" w14:textId="77777777" w:rsidR="00E04E75" w:rsidRDefault="00000000">
      <w:pPr>
        <w:pStyle w:val="Heading1"/>
      </w:pPr>
      <w:r>
        <w:t>Data Availability Statement</w:t>
      </w:r>
    </w:p>
    <w:p w14:paraId="470D63A4" w14:textId="1F0A8B58" w:rsidR="00E04E75" w:rsidRDefault="00000000">
      <w:r>
        <w:rPr>
          <w:i/>
          <w:color w:val="404040"/>
        </w:rPr>
        <w:t>Describe where readers can access the data supporting your findings. Avoid vague phrases such as “available upon request” without specifying the conditions or contact procedure.</w:t>
      </w:r>
    </w:p>
    <w:p w14:paraId="67B45A86" w14:textId="23DC4888" w:rsidR="00E04E75" w:rsidRDefault="00000000">
      <w:r>
        <w:t xml:space="preserve">The data presented in this study are available [describe location and access conditions]. Publicly available datasets analyzed in this study </w:t>
      </w:r>
      <w:r w:rsidR="004D7FDD">
        <w:t>are available</w:t>
      </w:r>
      <w:r>
        <w:t xml:space="preserve"> at [link/reference].</w:t>
      </w:r>
    </w:p>
    <w:p w14:paraId="0D01BF9E" w14:textId="77777777" w:rsidR="00E04E75" w:rsidRDefault="00000000">
      <w:pPr>
        <w:pStyle w:val="Heading1"/>
      </w:pPr>
      <w:r>
        <w:t>Acknowledgments</w:t>
      </w:r>
    </w:p>
    <w:p w14:paraId="1720CA52" w14:textId="77777777" w:rsidR="00E04E75" w:rsidRDefault="00000000">
      <w:r>
        <w:rPr>
          <w:i/>
          <w:color w:val="404040"/>
        </w:rPr>
        <w:t>Acknowledge individuals or organizations who contributed to the work but do not meet authorship criteria. This may include technical assistance, writing assistance, or general support.</w:t>
      </w:r>
    </w:p>
    <w:p w14:paraId="5FFE6EEC" w14:textId="77777777" w:rsidR="00E04E75" w:rsidRDefault="00000000">
      <w:pPr>
        <w:pStyle w:val="Heading1"/>
      </w:pPr>
      <w:r>
        <w:t>Conflicts of Interest</w:t>
      </w:r>
    </w:p>
    <w:p w14:paraId="3EF24A59" w14:textId="3398134E" w:rsidR="00E04E75" w:rsidRDefault="00000000">
      <w:r>
        <w:rPr>
          <w:i/>
          <w:color w:val="404040"/>
        </w:rPr>
        <w:t>Disclose all conflicts of interest. If none exist: “The authors declare no conflicts of interest.” If conflicts exist, specify them: “Author X serves on the advisory board of Company Y.”</w:t>
      </w:r>
    </w:p>
    <w:p w14:paraId="701B0069" w14:textId="77777777" w:rsidR="00E04E75" w:rsidRDefault="00000000">
      <w:r>
        <w:t>The authors declare no conflicts of interest.</w:t>
      </w:r>
    </w:p>
    <w:p w14:paraId="56EBB24E" w14:textId="77777777" w:rsidR="00E04E75" w:rsidRDefault="00000000">
      <w:pPr>
        <w:pStyle w:val="Heading1"/>
      </w:pPr>
      <w:r>
        <w:t>AI Assistance Disclosure</w:t>
      </w:r>
    </w:p>
    <w:p w14:paraId="2B244569" w14:textId="0170E578" w:rsidR="00E04E75" w:rsidRDefault="00000000">
      <w:r>
        <w:rPr>
          <w:i/>
          <w:color w:val="404040"/>
        </w:rPr>
        <w:t>Per AI Pre-Screen Specification §4.10, all submissions must affirm or deny the use of AI tools in manuscript preparation. Disclosure must be specific and unambiguous. Identify the AI tools used (if any), the manuscript stages they were used at (drafting, editing, literature search, analysis), and the human verification applied to AI-generated content. Ambiguous phrasing, such as “may have been used,” is not acceptable.</w:t>
      </w:r>
    </w:p>
    <w:p w14:paraId="29879647" w14:textId="77777777" w:rsidR="00E04E75" w:rsidRDefault="00000000">
      <w:r>
        <w:t xml:space="preserve">[Affirmative example] Generative AI ([tool name and version]) was used during the [stage] stage to assist with [specific function]. All AI-generated content was reviewed and verified by the authors. AI was not </w:t>
      </w:r>
      <w:r>
        <w:lastRenderedPageBreak/>
        <w:t>used to generate analytical results, fabricate citations, or produce content not subsequently verified by the authors.</w:t>
      </w:r>
    </w:p>
    <w:p w14:paraId="519CE00F" w14:textId="77777777" w:rsidR="00E04E75" w:rsidRDefault="00000000">
      <w:r>
        <w:t>[Negative example] No AI tools were used in the preparation of this manuscript.</w:t>
      </w:r>
    </w:p>
    <w:sectPr w:rsidR="00E04E75" w:rsidSect="009505E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2BDD" w14:textId="77777777" w:rsidR="004A35FB" w:rsidRDefault="004A35FB" w:rsidP="005257C9">
      <w:pPr>
        <w:spacing w:after="0" w:line="240" w:lineRule="auto"/>
      </w:pPr>
      <w:r>
        <w:separator/>
      </w:r>
    </w:p>
  </w:endnote>
  <w:endnote w:type="continuationSeparator" w:id="0">
    <w:p w14:paraId="75EBCC53" w14:textId="77777777" w:rsidR="004A35FB" w:rsidRDefault="004A35FB" w:rsidP="0052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966967"/>
      <w:docPartObj>
        <w:docPartGallery w:val="Page Numbers (Bottom of Page)"/>
        <w:docPartUnique/>
      </w:docPartObj>
    </w:sdtPr>
    <w:sdtContent>
      <w:p w14:paraId="16DE7B0D" w14:textId="6DF4EFAB" w:rsidR="009505E7" w:rsidRDefault="009505E7">
        <w:pPr>
          <w:pStyle w:val="Footer"/>
        </w:pPr>
        <w:r>
          <w:rPr>
            <w:noProof/>
          </w:rPr>
          <mc:AlternateContent>
            <mc:Choice Requires="wpg">
              <w:drawing>
                <wp:anchor distT="0" distB="0" distL="114300" distR="114300" simplePos="0" relativeHeight="251661312" behindDoc="0" locked="0" layoutInCell="1" allowOverlap="1" wp14:anchorId="66FBBBDD" wp14:editId="6997510C">
                  <wp:simplePos x="0" y="0"/>
                  <wp:positionH relativeFrom="page">
                    <wp:align>center</wp:align>
                  </wp:positionH>
                  <wp:positionV relativeFrom="bottomMargin">
                    <wp:align>center</wp:align>
                  </wp:positionV>
                  <wp:extent cx="7753350" cy="190500"/>
                  <wp:effectExtent l="9525" t="9525" r="9525" b="0"/>
                  <wp:wrapNone/>
                  <wp:docPr id="11212949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7644233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301A6" w14:textId="77777777" w:rsidR="009505E7" w:rsidRDefault="009505E7">
                                <w:pPr>
                                  <w:jc w:val="center"/>
                                </w:pPr>
                                <w:r>
                                  <w:rPr>
                                    <w:color w:val="auto"/>
                                  </w:rPr>
                                  <w:fldChar w:fldCharType="begin"/>
                                </w:r>
                                <w:r>
                                  <w:instrText xml:space="preserve"> PAGE    \* MERGEFORMAT </w:instrText>
                                </w:r>
                                <w:r>
                                  <w:rPr>
                                    <w:color w:val="auto"/>
                                  </w:rP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486452069" name="Group 31"/>
                          <wpg:cNvGrpSpPr>
                            <a:grpSpLocks/>
                          </wpg:cNvGrpSpPr>
                          <wpg:grpSpPr bwMode="auto">
                            <a:xfrm flipH="1">
                              <a:off x="0" y="14970"/>
                              <a:ext cx="12255" cy="230"/>
                              <a:chOff x="-8" y="14978"/>
                              <a:chExt cx="12255" cy="230"/>
                            </a:xfrm>
                          </wpg:grpSpPr>
                          <wps:wsp>
                            <wps:cNvPr id="1765115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0209410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6FBBBDD" id="Group 2"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BAvJilkAMAAJU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" filled="f" stroked="f">
                    <v:textbox inset="0,0,0,0">
                      <w:txbxContent>
                        <w:p w14:paraId="626301A6" w14:textId="77777777" w:rsidR="009505E7" w:rsidRDefault="009505E7">
                          <w:pPr>
                            <w:jc w:val="center"/>
                          </w:pPr>
                          <w:r>
                            <w:rPr>
                              <w:color w:val="auto"/>
                            </w:rPr>
                            <w:fldChar w:fldCharType="begin"/>
                          </w:r>
                          <w:r>
                            <w:instrText xml:space="preserve"> PAGE    \* MERGEFORMAT </w:instrText>
                          </w:r>
                          <w:r>
                            <w:rPr>
                              <w:color w:val="auto"/>
                            </w:rP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E340" w14:textId="77777777" w:rsidR="004A35FB" w:rsidRDefault="004A35FB" w:rsidP="005257C9">
      <w:pPr>
        <w:spacing w:after="0" w:line="240" w:lineRule="auto"/>
      </w:pPr>
      <w:r>
        <w:separator/>
      </w:r>
    </w:p>
  </w:footnote>
  <w:footnote w:type="continuationSeparator" w:id="0">
    <w:p w14:paraId="76676ACE" w14:textId="77777777" w:rsidR="004A35FB" w:rsidRDefault="004A35FB" w:rsidP="0052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917836176"/>
      <w:placeholder>
        <w:docPart w:val="653C6E8DDCFA45CAAC50C01841BCFE5F"/>
      </w:placeholder>
      <w:showingPlcHdr/>
      <w:dataBinding w:prefixMappings="xmlns:ns0='http://purl.org/dc/elements/1.1/' xmlns:ns1='http://schemas.openxmlformats.org/package/2006/metadata/core-properties' " w:xpath="/ns1:coreProperties[1]/ns0:title[1]" w:storeItemID="{6C3C8BC8-F283-45AE-878A-BAB7291924A1}"/>
      <w:text/>
    </w:sdtPr>
    <w:sdtContent>
      <w:p w14:paraId="4FA8CBD7" w14:textId="4E1172F0" w:rsidR="005257C9" w:rsidRDefault="009505E7">
        <w:pPr>
          <w:pStyle w:val="Header"/>
        </w:pPr>
        <w:r w:rsidRPr="00C4288F">
          <w:rPr>
            <w:rStyle w:val="PlaceholderText"/>
          </w:rPr>
          <w:t>[Title]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674C" w14:textId="38FFC290" w:rsidR="009505E7" w:rsidRDefault="009505E7">
    <w:pPr>
      <w:pStyle w:val="Header"/>
    </w:pPr>
    <w:r>
      <w:rPr>
        <w:noProof/>
      </w:rPr>
      <w:drawing>
        <wp:anchor distT="0" distB="0" distL="114300" distR="114300" simplePos="0" relativeHeight="251659264" behindDoc="0" locked="0" layoutInCell="1" allowOverlap="1" wp14:anchorId="46D7E23C" wp14:editId="0889DFC4">
          <wp:simplePos x="0" y="0"/>
          <wp:positionH relativeFrom="margin">
            <wp:align>center</wp:align>
          </wp:positionH>
          <wp:positionV relativeFrom="paragraph">
            <wp:posOffset>-137160</wp:posOffset>
          </wp:positionV>
          <wp:extent cx="1668145" cy="558800"/>
          <wp:effectExtent l="0" t="0" r="8255" b="0"/>
          <wp:wrapSquare wrapText="bothSides"/>
          <wp:docPr id="162271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19600" name="Picture 1"/>
                  <pic:cNvPicPr/>
                </pic:nvPicPr>
                <pic:blipFill>
                  <a:blip r:embed="rId1"/>
                  <a:stretch>
                    <a:fillRect/>
                  </a:stretch>
                </pic:blipFill>
                <pic:spPr>
                  <a:xfrm>
                    <a:off x="0" y="0"/>
                    <a:ext cx="1668145" cy="55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7524481">
    <w:abstractNumId w:val="8"/>
  </w:num>
  <w:num w:numId="2" w16cid:durableId="805584232">
    <w:abstractNumId w:val="6"/>
  </w:num>
  <w:num w:numId="3" w16cid:durableId="645167058">
    <w:abstractNumId w:val="5"/>
  </w:num>
  <w:num w:numId="4" w16cid:durableId="268783298">
    <w:abstractNumId w:val="4"/>
  </w:num>
  <w:num w:numId="5" w16cid:durableId="1165510270">
    <w:abstractNumId w:val="7"/>
  </w:num>
  <w:num w:numId="6" w16cid:durableId="1586766441">
    <w:abstractNumId w:val="3"/>
  </w:num>
  <w:num w:numId="7" w16cid:durableId="461575889">
    <w:abstractNumId w:val="2"/>
  </w:num>
  <w:num w:numId="8" w16cid:durableId="618612118">
    <w:abstractNumId w:val="1"/>
  </w:num>
  <w:num w:numId="9" w16cid:durableId="25344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2F70"/>
    <w:rsid w:val="00274090"/>
    <w:rsid w:val="0029639D"/>
    <w:rsid w:val="00326F90"/>
    <w:rsid w:val="003E2927"/>
    <w:rsid w:val="004A35FB"/>
    <w:rsid w:val="004D7FDD"/>
    <w:rsid w:val="005217BF"/>
    <w:rsid w:val="005257C9"/>
    <w:rsid w:val="005D7F64"/>
    <w:rsid w:val="00636820"/>
    <w:rsid w:val="007B4ACD"/>
    <w:rsid w:val="00941038"/>
    <w:rsid w:val="009505E7"/>
    <w:rsid w:val="00973590"/>
    <w:rsid w:val="00A00704"/>
    <w:rsid w:val="00A20759"/>
    <w:rsid w:val="00A92361"/>
    <w:rsid w:val="00AA1D8D"/>
    <w:rsid w:val="00B169BF"/>
    <w:rsid w:val="00B47730"/>
    <w:rsid w:val="00C76102"/>
    <w:rsid w:val="00CB0664"/>
    <w:rsid w:val="00DC2FE9"/>
    <w:rsid w:val="00E04E75"/>
    <w:rsid w:val="00E25E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6542A"/>
  <w14:defaultImageDpi w14:val="300"/>
  <w15:docId w15:val="{4EAF780E-BB0B-45C9-BD39-92B1C60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9BF"/>
    <w:pPr>
      <w:spacing w:after="160"/>
    </w:pPr>
    <w:rPr>
      <w:rFonts w:ascii="Times New Roman" w:hAnsi="Times New Roman"/>
      <w:color w:val="000000"/>
    </w:rPr>
  </w:style>
  <w:style w:type="paragraph" w:styleId="Heading1">
    <w:name w:val="heading 1"/>
    <w:basedOn w:val="Normal"/>
    <w:next w:val="Normal"/>
    <w:link w:val="Heading1Char"/>
    <w:autoRedefine/>
    <w:uiPriority w:val="9"/>
    <w:qFormat/>
    <w:rsid w:val="00B169BF"/>
    <w:pPr>
      <w:keepNext/>
      <w:keepLines/>
      <w:spacing w:before="360"/>
      <w:outlineLvl w:val="0"/>
    </w:pPr>
    <w:rPr>
      <w:rFonts w:eastAsiaTheme="majorEastAsia" w:cstheme="majorBidi"/>
      <w:b/>
      <w:bCs/>
      <w:color w:val="1F3864"/>
      <w:sz w:val="32"/>
      <w:szCs w:val="28"/>
    </w:rPr>
  </w:style>
  <w:style w:type="paragraph" w:styleId="Heading2">
    <w:name w:val="heading 2"/>
    <w:basedOn w:val="Normal"/>
    <w:next w:val="Normal"/>
    <w:link w:val="Heading2Char"/>
    <w:autoRedefine/>
    <w:uiPriority w:val="9"/>
    <w:unhideWhenUsed/>
    <w:qFormat/>
    <w:rsid w:val="00B169BF"/>
    <w:pPr>
      <w:keepNext/>
      <w:keepLines/>
      <w:spacing w:before="240" w:after="120"/>
      <w:outlineLvl w:val="1"/>
    </w:pPr>
    <w:rPr>
      <w:rFonts w:eastAsiaTheme="majorEastAsia" w:cstheme="majorBidi"/>
      <w:b/>
      <w:bCs/>
      <w:color w:val="1F3864"/>
      <w:sz w:val="28"/>
      <w:szCs w:val="26"/>
    </w:rPr>
  </w:style>
  <w:style w:type="paragraph" w:styleId="Heading3">
    <w:name w:val="heading 3"/>
    <w:basedOn w:val="Normal"/>
    <w:next w:val="Normal"/>
    <w:link w:val="Heading3Char"/>
    <w:autoRedefine/>
    <w:uiPriority w:val="9"/>
    <w:unhideWhenUsed/>
    <w:qFormat/>
    <w:rsid w:val="00B169BF"/>
    <w:pPr>
      <w:keepNext/>
      <w:keepLines/>
      <w:spacing w:before="160" w:after="80"/>
      <w:outlineLvl w:val="2"/>
    </w:pPr>
    <w:rPr>
      <w:rFonts w:eastAsiaTheme="majorEastAsia" w:cstheme="majorBidi"/>
      <w:b/>
      <w:bCs/>
      <w:color w:val="0F243E" w:themeColor="text2" w:themeShade="80"/>
      <w:sz w:val="24"/>
    </w:rPr>
  </w:style>
  <w:style w:type="paragraph" w:styleId="Heading4">
    <w:name w:val="heading 4"/>
    <w:basedOn w:val="Normal"/>
    <w:next w:val="Normal"/>
    <w:link w:val="Heading4Char"/>
    <w:uiPriority w:val="9"/>
    <w:semiHidden/>
    <w:unhideWhenUsed/>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169BF"/>
    <w:rPr>
      <w:rFonts w:ascii="Times New Roman" w:eastAsiaTheme="majorEastAsia" w:hAnsi="Times New Roman" w:cstheme="majorBidi"/>
      <w:b/>
      <w:bCs/>
      <w:color w:val="1F3864"/>
      <w:sz w:val="32"/>
      <w:szCs w:val="28"/>
    </w:rPr>
  </w:style>
  <w:style w:type="character" w:customStyle="1" w:styleId="Heading2Char">
    <w:name w:val="Heading 2 Char"/>
    <w:basedOn w:val="DefaultParagraphFont"/>
    <w:link w:val="Heading2"/>
    <w:uiPriority w:val="9"/>
    <w:rsid w:val="00B169BF"/>
    <w:rPr>
      <w:rFonts w:ascii="Times New Roman" w:eastAsiaTheme="majorEastAsia" w:hAnsi="Times New Roman" w:cstheme="majorBidi"/>
      <w:b/>
      <w:bCs/>
      <w:color w:val="1F3864"/>
      <w:sz w:val="28"/>
      <w:szCs w:val="26"/>
    </w:rPr>
  </w:style>
  <w:style w:type="character" w:customStyle="1" w:styleId="Heading3Char">
    <w:name w:val="Heading 3 Char"/>
    <w:basedOn w:val="DefaultParagraphFont"/>
    <w:link w:val="Heading3"/>
    <w:uiPriority w:val="9"/>
    <w:rsid w:val="00B169BF"/>
    <w:rPr>
      <w:rFonts w:ascii="Times New Roman" w:eastAsiaTheme="majorEastAsia" w:hAnsi="Times New Roman" w:cstheme="majorBidi"/>
      <w:b/>
      <w:bCs/>
      <w:color w:val="0F243E" w:themeColor="text2" w:themeShade="80"/>
      <w:sz w:val="24"/>
    </w:rPr>
  </w:style>
  <w:style w:type="paragraph" w:styleId="Title">
    <w:name w:val="Title"/>
    <w:basedOn w:val="Normal"/>
    <w:next w:val="Normal"/>
    <w:link w:val="TitleChar"/>
    <w:autoRedefine/>
    <w:uiPriority w:val="10"/>
    <w:qFormat/>
    <w:rsid w:val="00B169BF"/>
    <w:pPr>
      <w:spacing w:before="240" w:after="360" w:line="264" w:lineRule="auto"/>
      <w:contextualSpacing/>
      <w:jc w:val="center"/>
    </w:pPr>
    <w:rPr>
      <w:rFonts w:eastAsiaTheme="majorEastAsia" w:cstheme="majorBidi"/>
      <w:color w:val="1F3864"/>
      <w:spacing w:val="5"/>
      <w:kern w:val="28"/>
      <w:sz w:val="36"/>
      <w:szCs w:val="52"/>
    </w:rPr>
  </w:style>
  <w:style w:type="character" w:customStyle="1" w:styleId="TitleChar">
    <w:name w:val="Title Char"/>
    <w:basedOn w:val="DefaultParagraphFont"/>
    <w:link w:val="Title"/>
    <w:uiPriority w:val="10"/>
    <w:rsid w:val="00B169BF"/>
    <w:rPr>
      <w:rFonts w:ascii="Times New Roman" w:eastAsiaTheme="majorEastAsia" w:hAnsi="Times New Roman" w:cstheme="majorBidi"/>
      <w:color w:val="1F3864"/>
      <w:spacing w:val="5"/>
      <w:kern w:val="28"/>
      <w:sz w:val="36"/>
      <w:szCs w:val="52"/>
    </w:rPr>
  </w:style>
  <w:style w:type="paragraph" w:styleId="Subtitle">
    <w:name w:val="Subtitle"/>
    <w:basedOn w:val="Normal"/>
    <w:next w:val="Normal"/>
    <w:link w:val="SubtitleChar"/>
    <w:uiPriority w:val="11"/>
    <w:qFormat/>
    <w:rsid w:val="00FC693F"/>
    <w:pPr>
      <w:numPr>
        <w:ilvl w:val="1"/>
      </w:numPr>
      <w:spacing w:after="240"/>
      <w:jc w:val="center"/>
    </w:pPr>
    <w:rPr>
      <w:rFonts w:asciiTheme="majorHAnsi" w:eastAsiaTheme="majorEastAsia" w:hAnsiTheme="majorHAnsi" w:cstheme="majorBidi"/>
      <w:i/>
      <w:iCs/>
      <w:color w:val="2E75B6"/>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ferenceEntry">
    <w:name w:val="Reference Entry"/>
    <w:pPr>
      <w:spacing w:after="120"/>
      <w:ind w:left="720" w:hanging="720"/>
    </w:pPr>
    <w:rPr>
      <w:rFonts w:ascii="Calibri" w:hAnsi="Calibri"/>
      <w:sz w:val="20"/>
    </w:rPr>
  </w:style>
  <w:style w:type="paragraph" w:customStyle="1" w:styleId="FigureCaption">
    <w:name w:val="Figure Caption"/>
    <w:pPr>
      <w:spacing w:before="80" w:after="240"/>
      <w:jc w:val="center"/>
    </w:pPr>
    <w:rPr>
      <w:rFonts w:ascii="Calibri" w:hAnsi="Calibri"/>
      <w:i/>
      <w:color w:val="404040"/>
      <w:sz w:val="20"/>
    </w:rPr>
  </w:style>
  <w:style w:type="character" w:styleId="PlaceholderText">
    <w:name w:val="Placeholder Text"/>
    <w:basedOn w:val="DefaultParagraphFont"/>
    <w:uiPriority w:val="99"/>
    <w:semiHidden/>
    <w:rsid w:val="009505E7"/>
    <w:rPr>
      <w:color w:val="666666"/>
    </w:rPr>
  </w:style>
  <w:style w:type="character" w:styleId="Hyperlink">
    <w:name w:val="Hyperlink"/>
    <w:basedOn w:val="DefaultParagraphFont"/>
    <w:uiPriority w:val="99"/>
    <w:unhideWhenUsed/>
    <w:rsid w:val="00C76102"/>
    <w:rPr>
      <w:color w:val="0000FF" w:themeColor="hyperlink"/>
      <w:u w:val="single"/>
    </w:rPr>
  </w:style>
  <w:style w:type="character" w:styleId="UnresolvedMention">
    <w:name w:val="Unresolved Mention"/>
    <w:basedOn w:val="DefaultParagraphFont"/>
    <w:uiPriority w:val="99"/>
    <w:semiHidden/>
    <w:unhideWhenUsed/>
    <w:rsid w:val="00C7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6E8DDCFA45CAAC50C01841BCFE5F"/>
        <w:category>
          <w:name w:val="General"/>
          <w:gallery w:val="placeholder"/>
        </w:category>
        <w:types>
          <w:type w:val="bbPlcHdr"/>
        </w:types>
        <w:behaviors>
          <w:behavior w:val="content"/>
        </w:behaviors>
        <w:guid w:val="{A122EB7E-D250-435C-AA92-77E54F1408F2}"/>
      </w:docPartPr>
      <w:docPartBody>
        <w:p w:rsidR="001E1FBF" w:rsidRDefault="00AB2DC3">
          <w:r w:rsidRPr="00C428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C3"/>
    <w:rsid w:val="001E1FBF"/>
    <w:rsid w:val="00222F70"/>
    <w:rsid w:val="004B7769"/>
    <w:rsid w:val="00636820"/>
    <w:rsid w:val="006F2B7C"/>
    <w:rsid w:val="007B4ACD"/>
    <w:rsid w:val="00941038"/>
    <w:rsid w:val="00AB2DC3"/>
    <w:rsid w:val="00B34009"/>
    <w:rsid w:val="00B41514"/>
    <w:rsid w:val="00BA07F7"/>
    <w:rsid w:val="00DC2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C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DC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1159</Words>
  <Characters>7434</Characters>
  <Application>Microsoft Office Word</Application>
  <DocSecurity>0</DocSecurity>
  <Lines>132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Dale Rutherford</cp:lastModifiedBy>
  <cp:revision>4</cp:revision>
  <dcterms:created xsi:type="dcterms:W3CDTF">2026-06-14T10:36:00Z</dcterms:created>
  <dcterms:modified xsi:type="dcterms:W3CDTF">2026-06-14T10:40:00Z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0e6ec7af-a6ef-4d98-af0c-4bb1930d270a</vt:lpwstr>
  </property>
</Properties>
</file>